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2006国家公务员录用考试专用教材  行政职业能力测验高分题库精编  1、2通用  第2版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2006国家公务员录用考试专用教材  行政职业能力测验高分题库精编  1、2通用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本书出售、求购地址：https://www.jiaokey.com/book/detail/11523191.html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关键词搜索：https://www.jiaokey.com/tag/2006国家公务员录用考试专用教材  行政职业能力测验高分题库精编  1、2通用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