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书名：30天看过大英四级词汇·阅读</w:t>
      </w:r>
    </w:p>
    <w:p>
      <w:r>
        <w:t>作者：黎小说主编；高民芳编委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30天看过大英四级词汇·阅读 评论地址：https://www.jiaokey.com/book/detail/11523216.html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