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书名：洋腔洋调  3</w:t>
      </w:r>
    </w:p>
    <w:p>
      <w:r>
        <w:t>作者：吴大维著</w:t>
      </w:r>
    </w:p>
    <w:p>
      <w:r>
        <w:t>出版社：上海：上海世界图书出版公司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洋腔洋调  3 评论地址：https://www.jiaokey.com/book/detail/11523223.html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