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大学英语四级听力专项训练</w:t>
      </w:r>
    </w:p>
    <w:p>
      <w:r>
        <w:rPr>
          <w:rFonts w:ascii="宋体" w:hAnsi="宋体" w:eastAsia="宋体"/>
          <w:sz w:val="24"/>
        </w:rPr>
        <w:t>周刊主编；杨竹山副主编；陆丹云丛书主编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大学英语四级听力专项训练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周刊主编；杨竹山副主编；陆丹云丛书主编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本书出售、求购地址：https://www.jiaokey.com/book/detail/11523239.html</w:t>
      </w:r>
    </w:p>
    <w:p>
      <w:r>
        <w:t>更多相关图书推荐：https://www.jiaokey.com</w:t>
      </w:r>
    </w:p>
    <w:p>
      <w:r>
        <w:t>周刊主编；杨竹山副主编；陆丹云丛书主编 其他作品：https://www.jiaokey.com/tag/周刊主编；杨竹山副主编；陆丹云丛书主编.html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关键词搜索：https://www.jiaokey.com/tag/大学英语四级听力专项训练.html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