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书名：零售业英语EASY TALK 第2版</w:t>
      </w:r>
    </w:p>
    <w:p>
      <w:r>
        <w:t>作者：武蓝蕙编著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零售业英语EASY TALK 第2版 评论地址：https://www.jiaokey.com/book/detail/11523254.html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