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书名：临阵磨枪·求职面试前24HR</w:t>
      </w:r>
    </w:p>
    <w:p>
      <w:r>
        <w:t>作者：王晓晖，刘宜编著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临阵磨枪·求职面试前24HR 评论地址：https://www.jiaokey.com/book/detail/11523257.html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