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书名：阅学阅好  饭店英语  第4版</w:t>
      </w:r>
    </w:p>
    <w:p>
      <w:r>
        <w:t>作者：郑颖，王效军编著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阅学阅好  饭店英语  第4版 评论地址：https://www.jiaokey.com/book/detail/11523262.html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