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书名：最新四级考试预测试卷与详解  第4版</w:t>
      </w:r>
    </w:p>
    <w:p>
      <w:r>
        <w:t>作者：赵善民主编；赵团结，丁贞雯副主编</w:t>
      </w:r>
    </w:p>
    <w:p>
      <w:r>
        <w:t>出版社：北京：中国致公出版社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最新四级考试预测试卷与详解  第4版 评论地址：https://www.jiaokey.com/book/detail/11523271.html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