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书名：A级考试  全真模拟  试卷与详解  第2版</w:t>
      </w:r>
    </w:p>
    <w:p>
      <w:r>
        <w:t>作者：王迈迈丛书主编；孟兴坤，石茂祥本册主编；邓俊，何利红，金培国，杨植强副主编</w:t>
      </w:r>
    </w:p>
    <w:p>
      <w:r>
        <w:t>出版社：北京：中国致公出版社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A级考试  全真模拟  试卷与详解  第2版 评论地址：https://www.jiaokey.com/book/detail/11523272.html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