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书名：时尚生活英语  上  玩乐篇  购物篇  吃喝篇</w:t>
      </w:r>
    </w:p>
    <w:p>
      <w:r>
        <w:t>作者：陈冠蒨编著</w:t>
      </w:r>
    </w:p>
    <w:p>
      <w:r>
        <w:t>出版社：青岛：青岛出版社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时尚生活英语  上  玩乐篇  购物篇  吃喝篇 评论地址：https://www.jiaokey.com/book/detail/11523284.html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