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书名：浪漫短诗  爱情麻辣烫</w:t>
      </w:r>
    </w:p>
    <w:p>
      <w:r>
        <w:t>作者：朱孝愚，张爱民编译</w:t>
      </w:r>
    </w:p>
    <w:p>
      <w:r>
        <w:t>出版社：青岛:青岛出版社,2006.01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浪漫短诗  爱情麻辣烫 评论地址：https://www.jiaokey.com/book/detail/11523297.html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