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京、鲁、冀重点高校音乐专业报考指南  2006-2007</w:t>
      </w:r>
    </w:p>
    <w:p>
      <w:r>
        <w:rPr>
          <w:rFonts w:ascii="宋体" w:hAnsi="宋体" w:eastAsia="宋体"/>
          <w:sz w:val="24"/>
        </w:rPr>
        <w:t>丁旭东主编；杜晓十，孟新洋副主编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京、鲁、冀重点高校音乐专业报考指南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丁旭东主编；杜晓十，孟新洋副主编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本书出售、求购地址：https://www.jiaokey.com/book/detail/11523318.html</w:t>
      </w:r>
    </w:p>
    <w:p>
      <w:r>
        <w:t>更多相关图书推荐：https://www.jiaokey.com</w:t>
      </w:r>
    </w:p>
    <w:p>
      <w:r>
        <w:t>丁旭东主编；杜晓十，孟新洋副主编 其他作品：https://www.jiaokey.com/tag/丁旭东主编；杜晓十，孟新洋副主编.html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关键词搜索：https://www.jiaokey.com/tag/京、鲁、冀重点高校音乐专业报考指南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