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交响情怀  《爱乐者》创刊二十周年文选</w:t>
      </w:r>
    </w:p>
    <w:p>
      <w:r>
        <w:rPr>
          <w:rFonts w:ascii="宋体" w:hAnsi="宋体" w:eastAsia="宋体"/>
          <w:sz w:val="24"/>
        </w:rPr>
        <w:t>刘蔚主编；郑安平副主编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交响情怀  《爱乐者》创刊二十周年文选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刘蔚主编；郑安平副主编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本书出售、求购地址：https://www.jiaokey.com/book/detail/11523335.html</w:t>
      </w:r>
    </w:p>
    <w:p>
      <w:r>
        <w:t>更多相关图书推荐：https://www.jiaokey.com</w:t>
      </w:r>
    </w:p>
    <w:p>
      <w:r>
        <w:t>刘蔚主编；郑安平副主编 其他作品：https://www.jiaokey.com/tag/刘蔚主编；郑安平副主编.html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关键词搜索：https://www.jiaokey.com/tag/交响情怀  《爱乐者》创刊二十周年文选.html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