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弗朗克A大调奏鸣曲 大提琴与钢琴 fur Violoncello und Klavier</w:t>
      </w:r>
    </w:p>
    <w:p>
      <w:r>
        <w:rPr>
          <w:rFonts w:ascii="宋体" w:hAnsi="宋体" w:eastAsia="宋体"/>
          <w:sz w:val="24"/>
        </w:rPr>
        <w:t>（比）弗朗克（Cesar Franck）曲；马雯编订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弗朗克A大调奏鸣曲 大提琴与钢琴 fur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（比）弗朗克（Cesar Franck）曲；马雯编订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本书出售、求购地址：https://www.jiaokey.com/book/detail/11523355.html</w:t>
      </w:r>
    </w:p>
    <w:p>
      <w:r>
        <w:t>更多相关图书推荐：https://www.jiaokey.com</w:t>
      </w:r>
    </w:p>
    <w:p>
      <w:r>
        <w:t>（比）弗朗克（Cesar Franck）曲；马雯编订 其他作品：https://www.jiaokey.com/tag/（比）弗朗克（Cesar Franck）曲；马雯编订.html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关键词搜索：https://www.jiaokey.com/tag/弗朗克A大调奏鸣曲 大提琴与钢琴 fur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