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书名：人本销售</w:t>
      </w:r>
    </w:p>
    <w:p>
      <w:r>
        <w:t>作者：（美）托尼·亚历山大，（美）吉姆·凯思卡特，（美）菲力普·韦斯勒著；张志洪，廖源译</w:t>
      </w:r>
    </w:p>
    <w:p>
      <w:r>
        <w:t>出版社：广州：广东经济出版社</w:t>
      </w:r>
    </w:p>
    <w:p>
      <w:r>
        <w:t>出版日期：2005.01</w:t>
      </w:r>
    </w:p>
    <w:p>
      <w:r>
        <w:t>总页数：432</w:t>
      </w:r>
    </w:p>
    <w:p>
      <w:r>
        <w:t>更多请访问教客网: www.jiaokey.com</w:t>
      </w:r>
    </w:p>
    <w:p>
      <w:r>
        <w:t>人本销售 评论地址：https://www.jiaokey.com/book/detail/11523408.html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