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书名：茨维塔耶娃的诗歌创作研究</w:t>
      </w:r>
    </w:p>
    <w:p>
      <w:r>
        <w:t>作者：荣洁著</w:t>
      </w:r>
    </w:p>
    <w:p>
      <w:r>
        <w:t>出版社：哈尔滨:黑龙江人民出版社,2005.12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茨维塔耶娃的诗歌创作研究 评论地址：https://www.jiaokey.com/book/detail/11523465.html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