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书名：藏书之爱 A. 爱德华·纽顿的藏书趣闻逸事</w:t>
      </w:r>
    </w:p>
    <w:p>
      <w:r>
        <w:t>作者：（美）A. 爱德华·纽顿（Alfred Edward Newton）原著；陈建铭编译</w:t>
      </w:r>
    </w:p>
    <w:p>
      <w:r>
        <w:t>出版社：重庆：重庆出版社</w:t>
      </w:r>
    </w:p>
    <w:p>
      <w:r>
        <w:t>出版日期：2005.11</w:t>
      </w:r>
    </w:p>
    <w:p>
      <w:r>
        <w:t>总页数：664</w:t>
      </w:r>
    </w:p>
    <w:p>
      <w:r>
        <w:t>更多请访问教客网: www.jiaokey.com</w:t>
      </w:r>
    </w:p>
    <w:p>
      <w:r>
        <w:t>藏书之爱 A. 爱德华·纽顿的藏书趣闻逸事 评论地址：https://www.jiaokey.com/book/detail/11523511.html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