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书名：行动的最高智慧  精解细析  销售佳案  第2版</w:t>
      </w:r>
    </w:p>
    <w:p>
      <w:r>
        <w:t>作者：陈玲著</w:t>
      </w:r>
    </w:p>
    <w:p>
      <w:r>
        <w:t>出版社：北京:光明日报出版社,2006.03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行动的最高智慧  精解细析  销售佳案  第2版 评论地址：https://www.jiaokey.com/book/detail/11523513.html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