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书名：跟大师学投资  格雷厄姆、费雪、巴菲特、彼得·林奇长期战胜市场的价值投资智慧</w:t>
      </w:r>
    </w:p>
    <w:p>
      <w:r>
        <w:t>作者：刘建位，徐晓杰著</w:t>
      </w:r>
    </w:p>
    <w:p>
      <w:r>
        <w:t>出版社：北京：民主与建设出版社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跟大师学投资  格雷厄姆、费雪、巴菲特、彼得·林奇长期战胜市场的价值投资智慧 评论地址：https://www.jiaokey.com/book/detail/11523514.html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