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人事手册  人力资源的深层开发与高效管理  随用随查  第2版</w:t>
      </w:r>
    </w:p>
    <w:p>
      <w:r>
        <w:rPr>
          <w:rFonts w:ascii="宋体" w:hAnsi="宋体" w:eastAsia="宋体"/>
          <w:sz w:val="24"/>
        </w:rPr>
        <w:t>刘伟，贾世晟主笔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人事手册  人力资源的深层开发与高效管理  随用随查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刘伟，贾世晟主笔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本书出售、求购地址：https://www.jiaokey.com/book/detail/11523536.html</w:t>
      </w:r>
    </w:p>
    <w:p>
      <w:r>
        <w:t>更多相关图书推荐：https://www.jiaokey.com</w:t>
      </w:r>
    </w:p>
    <w:p>
      <w:r>
        <w:t>刘伟，贾世晟主笔 其他作品：https://www.jiaokey.com/tag/刘伟，贾世晟主笔.html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关键词搜索：https://www.jiaokey.com/tag/中国总经理工作手册  人事手册  人力资源的深层开发与高效管理  随用随查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