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书名：价格成本监审</w:t>
      </w:r>
    </w:p>
    <w:p>
      <w:r>
        <w:t>作者：李江海著</w:t>
      </w:r>
    </w:p>
    <w:p>
      <w:r>
        <w:t>出版社：南京:南京大学出版社,2004.06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价格成本监审 评论地址：https://www.jiaokey.com/book/detail/11523547.html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