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书名：金融计量学</w:t>
      </w:r>
    </w:p>
    <w:p>
      <w:r>
        <w:t>作者：周爱民，徐辉，田翠杰等著</w:t>
      </w:r>
    </w:p>
    <w:p>
      <w:r>
        <w:t>出版社：北京：经济管理出版社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金融计量学 评论地址：https://www.jiaokey.com/book/detail/11523585.html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