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  无套利理论与利率敏感性工具定价</w:t>
      </w:r>
    </w:p>
    <w:p>
      <w:r>
        <w:t>作者：张连增编著</w:t>
      </w:r>
    </w:p>
    <w:p>
      <w:r>
        <w:t>出版社：北京：经济管理出版社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金融经济学  无套利理论与利率敏感性工具定价 评论地址：https://www.jiaokey.com/book/detail/11523586.html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