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书名：超级推销口才：锻造顶级话术的101个要诀</w:t>
      </w:r>
    </w:p>
    <w:p>
      <w:r>
        <w:t>作者：倪德玲编著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总页数：275</w:t>
      </w:r>
    </w:p>
    <w:p>
      <w:r>
        <w:t>更多请访问教客网: www.jiaokey.com</w:t>
      </w:r>
    </w:p>
    <w:p>
      <w:r>
        <w:t>超级推销口才：锻造顶级话术的101个要诀 评论地址：https://www.jiaokey.com/book/detail/11523608.html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