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书名：奥运趣史  奥运会上离奇却真实的故事</w:t>
      </w:r>
    </w:p>
    <w:p>
      <w:r>
        <w:t>作者：（英）杰弗·蒂鲍尔斯（Geoff Tibbals）著；李黎等译</w:t>
      </w:r>
    </w:p>
    <w:p>
      <w:r>
        <w:t>出版社：北京:蓝天出版社,2006.01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奥运趣史  奥运会上离奇却真实的故事 评论地址：https://www.jiaokey.com/book/detail/11523639.html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