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杨力抗衰老36计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杨力抗衰老36计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本书出售、求购地址：https://www.jiaokey.com/book/detail/11523710.html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关键词搜索：https://www.jiaokey.com/tag/杨力抗衰老36计.html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