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长寿养生秘诀解读300题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长寿养生秘诀解读300题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本书出售、求购地址：https://www.jiaokey.com/book/detail/11523716.html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关键词搜索：https://www.jiaokey.com/tag/长寿养生秘诀解读300题.html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