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肠胃健康手册</w:t>
      </w:r>
    </w:p>
    <w:p>
      <w:r>
        <w:rPr>
          <w:rFonts w:ascii="宋体" w:hAnsi="宋体" w:eastAsia="宋体"/>
          <w:sz w:val="24"/>
        </w:rPr>
        <w:t>（美）伊丽莎白·利普斯基（Elizabeth Lipski）著；王旭东等译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（美）伊丽莎白·利普斯基（Elizabeth Lipski）著；王旭东等译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本书出售、求购地址：https://www.jiaokey.com/book/detail/11523723.html</w:t>
      </w:r>
    </w:p>
    <w:p>
      <w:r>
        <w:t>更多相关图书推荐：https://www.jiaokey.com</w:t>
      </w:r>
    </w:p>
    <w:p>
      <w:r>
        <w:t>（美）伊丽莎白·利普斯基（Elizabeth Lipski）著；王旭东等译 其他作品：https://www.jiaokey.com/tag/（美）伊丽莎白·利普斯基（Elizabeth Lipski）著；王旭东等译.html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关键词搜索：https://www.jiaokey.com/tag/肠胃健康手册.html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