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书名：从胎教开始  第2版</w:t>
      </w:r>
    </w:p>
    <w:p>
      <w:r>
        <w:t>作者：戴淑凤，樊尚荣编著</w:t>
      </w:r>
    </w:p>
    <w:p>
      <w:r>
        <w:t>出版社：青岛：青岛出版社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从胎教开始  第2版 评论地址：https://www.jiaokey.com/book/detail/11523742.html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