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书名：日餐五色  天然食物养生祛病一诀窍</w:t>
      </w:r>
    </w:p>
    <w:p>
      <w:r>
        <w:t>作者：红森，张京生主编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总页数：285</w:t>
      </w:r>
    </w:p>
    <w:p>
      <w:r>
        <w:t>更多请访问教客网: www.jiaokey.com</w:t>
      </w:r>
    </w:p>
    <w:p>
      <w:r>
        <w:t>日餐五色  天然食物养生祛病一诀窍 评论地址：https://www.jiaokey.com/book/detail/11523885.html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