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时尚十字绣花样精选</w:t>
      </w:r>
    </w:p>
    <w:p>
      <w:r>
        <w:rPr>
          <w:rFonts w:ascii="宋体" w:hAnsi="宋体" w:eastAsia="宋体"/>
          <w:sz w:val="24"/>
        </w:rPr>
        <w:t>周晓鸣，袁文颖，张佩娟等编著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时尚十字绣花样精选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周晓鸣，袁文颖，张佩娟等编著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本书出售、求购地址：https://www.jiaokey.com/book/detail/11523906.html</w:t>
      </w:r>
    </w:p>
    <w:p>
      <w:r>
        <w:t>更多相关图书推荐：https://www.jiaokey.com</w:t>
      </w:r>
    </w:p>
    <w:p>
      <w:r>
        <w:t>周晓鸣，袁文颖，张佩娟等编著 其他作品：https://www.jiaokey.com/tag/周晓鸣，袁文颖，张佩娟等编著.html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关键词搜索：https://www.jiaokey.com/tag/时尚十字绣花样精选.html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