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No.47 2005年10月 你会请家居搭配师吗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No.47 2005年10月 你会请家居搭配师吗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本书出售、求购地址：https://www.jiaokey.com/book/detail/11523913.html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关键词搜索：https://www.jiaokey.com/tag/精品家居书系 No.47 2005年10月 你会请家居搭配师吗.html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