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书名：做最成功的自己</w:t>
      </w:r>
    </w:p>
    <w:p>
      <w:r>
        <w:t>作者：寿长华编著</w:t>
      </w:r>
    </w:p>
    <w:p>
      <w:r>
        <w:t>出版社：哈尔滨：哈尔滨出版社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做最成功的自己 评论地址：https://www.jiaokey.com/book/detail/11523925.html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