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持续改进-有效支持</w:t>
      </w:r>
    </w:p>
    <w:p>
      <w:r>
        <w:rPr>
          <w:rFonts w:ascii="宋体" w:hAnsi="宋体" w:eastAsia="宋体"/>
          <w:sz w:val="24"/>
        </w:rPr>
        <w:t>石澜，李芸，钱志锋编著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3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持续改进-有效支持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石澜，李芸，钱志锋编著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质量管理体系(学科: 国际标准 学科: 基本知识) 质量管理体系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本书出售、求购地址：https://www.jiaokey.com/book/detail/11523970.html</w:t>
      </w:r>
    </w:p>
    <w:p>
      <w:r>
        <w:t>更多相关图书推荐：https://www.jiaokey.com</w:t>
      </w:r>
    </w:p>
    <w:p>
      <w:r>
        <w:t>石澜，李芸，钱志锋编著 其他作品：https://www.jiaokey.com/tag/石澜，李芸，钱志锋编著.html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关键词搜索：https://www.jiaokey.com/tag/质量管理体系(学科: 国际标准 学科: 基本知识) 质量管理体系.html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