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书名：欧盟新方法指令的实施与最新趋势</w:t>
      </w:r>
    </w:p>
    <w:p>
      <w:r>
        <w:t>作者：饶治，陈展展，周柏新编写；深圳市标准技术研究院编</w:t>
      </w:r>
    </w:p>
    <w:p>
      <w:r>
        <w:t>出版社：北京：中国轻工业出版社</w:t>
      </w:r>
    </w:p>
    <w:p>
      <w:r>
        <w:t>出版日期：2005.06</w:t>
      </w:r>
    </w:p>
    <w:p>
      <w:r>
        <w:t>总页数：147</w:t>
      </w:r>
    </w:p>
    <w:p>
      <w:r>
        <w:t>更多请访问教客网: www.jiaokey.com</w:t>
      </w:r>
    </w:p>
    <w:p>
      <w:r>
        <w:t>欧盟新方法指令的实施与最新趋势 评论地址：https://www.jiaokey.com/book/detail/11523976.html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