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单元同步测试卷20篇  数学  七年级  人教版新课标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单元同步测试卷20篇  数学  七年级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本书出售、求购地址：https://www.jiaokey.com/book/detail/11524006.html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关键词搜索：https://www.jiaokey.com/tag/单元同步测试卷20篇  数学  七年级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