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房屋建筑抗震设计 《建筑抗震设计规范》GB 50011-2001背景材料</w:t>
      </w:r>
    </w:p>
    <w:p>
      <w:r>
        <w:rPr>
          <w:rFonts w:ascii="宋体" w:hAnsi="宋体" w:eastAsia="宋体"/>
          <w:sz w:val="24"/>
        </w:rPr>
        <w:t>戴国莹，王亚勇主编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房屋建筑抗震设计 《建筑抗震设计规范》GB 50011-2001背景材料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戴国莹，王亚勇主编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本书出售、求购地址：https://www.jiaokey.com/book/detail/11524065.html</w:t>
      </w:r>
    </w:p>
    <w:p>
      <w:r>
        <w:t>更多相关图书推荐：https://www.jiaokey.com</w:t>
      </w:r>
    </w:p>
    <w:p>
      <w:r>
        <w:t>戴国莹，王亚勇主编 其他作品：https://www.jiaokey.com/tag/戴国莹，王亚勇主编.html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关键词搜索：https://www.jiaokey.com/tag/房屋建筑抗震设计 《建筑抗震设计规范》GB 50011-2001背景材料.html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