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书名：中国钢铁工业发展报告  2005</w:t>
      </w:r>
    </w:p>
    <w:p>
      <w:r>
        <w:t>作者：罗冰生主编</w:t>
      </w:r>
    </w:p>
    <w:p>
      <w:r>
        <w:t>出版社：中国钢铁工业协会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中国钢铁工业发展报告  2005 评论地址：https://www.jiaokey.com/book/detail/11524093.html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