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书名：酒店业的对策</w:t>
      </w:r>
    </w:p>
    <w:p>
      <w:r>
        <w:t>作者：广州虹桥信息管理有限公司，香港虹桥（酒店）发展公司主编</w:t>
      </w:r>
    </w:p>
    <w:p>
      <w:r>
        <w:t>出版社：广州：华南理工大学出版社</w:t>
      </w:r>
    </w:p>
    <w:p>
      <w:r>
        <w:t>出版日期：1990.07</w:t>
      </w:r>
    </w:p>
    <w:p>
      <w:r>
        <w:t>总页数：92</w:t>
      </w:r>
    </w:p>
    <w:p>
      <w:r>
        <w:t>更多请访问教客网: www.jiaokey.com</w:t>
      </w:r>
    </w:p>
    <w:p>
      <w:r>
        <w:t>酒店业的对策 评论地址：https://www.jiaokey.com/book/detail/11524116.html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