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书名：酒店餐饮服务与管理</w:t>
      </w:r>
    </w:p>
    <w:p>
      <w:r>
        <w:t>作者：孙学斌主编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酒店餐饮服务与管理 评论地址：https://www.jiaokey.com/book/detail/11524130.html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