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书名：洗劫东京</w:t>
      </w:r>
    </w:p>
    <w:p>
      <w:r>
        <w:t>作者：（美）本·梅斯里茨（Ben Mezrich）著；侯小翊译</w:t>
      </w:r>
    </w:p>
    <w:p>
      <w:r>
        <w:t>出版社：重庆：重庆出版社</w:t>
      </w:r>
    </w:p>
    <w:p>
      <w:r>
        <w:t>出版日期：2006.02</w:t>
      </w:r>
    </w:p>
    <w:p>
      <w:r>
        <w:t>总页数：249</w:t>
      </w:r>
    </w:p>
    <w:p>
      <w:r>
        <w:t>更多请访问教客网: www.jiaokey.com</w:t>
      </w:r>
    </w:p>
    <w:p>
      <w:r>
        <w:t>洗劫东京 评论地址：https://www.jiaokey.com/book/detail/11524191.html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