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意外的发明  激发灵感的30个历史性瞬间</w:t>
      </w:r>
    </w:p>
    <w:p>
      <w:r>
        <w:rPr>
          <w:rFonts w:ascii="宋体" w:hAnsi="宋体" w:eastAsia="宋体"/>
          <w:sz w:val="24"/>
        </w:rPr>
        <w:t>（英）理查德·普拉特著；王岩松等译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意外的发明  激发灵感的30个历史性瞬间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（英）理查德·普拉特著；王岩松等译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本书出售、求购地址：https://www.jiaokey.com/book/detail/11524201.html</w:t>
      </w:r>
    </w:p>
    <w:p>
      <w:r>
        <w:t>更多相关图书推荐：https://www.jiaokey.com</w:t>
      </w:r>
    </w:p>
    <w:p>
      <w:r>
        <w:t>（英）理查德·普拉特著；王岩松等译 其他作品：https://www.jiaokey.com/tag/（英）理查德·普拉特著；王岩松等译.html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关键词搜索：https://www.jiaokey.com/tag/意外的发明  激发灵感的30个历史性瞬间.html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