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书名：达·芬奇的椅子</w:t>
      </w:r>
    </w:p>
    <w:p>
      <w:r>
        <w:t>作者：（美）约翰·德西蒙（John DeSimone）著；唐萌，邵钦瑜译</w:t>
      </w:r>
    </w:p>
    <w:p>
      <w:r>
        <w:t>出版社：北京：新世界出版社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达·芬奇的椅子 评论地址：https://www.jiaokey.com/book/detail/11524243.html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