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西藏阿里地质</w:t>
      </w:r>
    </w:p>
    <w:p>
      <w:r>
        <w:rPr>
          <w:rFonts w:ascii="宋体" w:hAnsi="宋体" w:eastAsia="宋体"/>
          <w:sz w:val="24"/>
        </w:rPr>
        <w:t>郭铁鹰，梁定益，张宜智，赵崇贺等著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西藏阿里地质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郭铁鹰，梁定益，张宜智，赵崇贺等著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区域地质－地质调查(地点: 阿里地区) 地质调查－区域地质(地点: 阿里地区)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本书出售、求购地址：https://www.jiaokey.com/book/detail/11524323.html</w:t>
      </w:r>
    </w:p>
    <w:p>
      <w:r>
        <w:t>更多相关图书推荐：https://www.jiaokey.com</w:t>
      </w:r>
    </w:p>
    <w:p>
      <w:r>
        <w:t>郭铁鹰，梁定益，张宜智，赵崇贺等著 其他作品：https://www.jiaokey.com/tag/郭铁鹰，梁定益，张宜智，赵崇贺等著.html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关键词搜索：https://www.jiaokey.com/tag/区域地质－地质调查(地点: 阿里地区) 地质调查－区域地质(地点: 阿里地区).html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