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幽冥地府的“居民”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幽冥地府的“居民”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本书出售、求购地址：https://www.jiaokey.com/book/detail/11524326.html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关键词搜索：https://www.jiaokey.com/tag/幽冥地府的“居民”.html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