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购销员手册  上海毛巾被单名、优、特、新产品手册</w:t>
      </w:r>
    </w:p>
    <w:p>
      <w:r>
        <w:rPr>
          <w:rFonts w:ascii="宋体" w:hAnsi="宋体" w:eastAsia="宋体"/>
          <w:sz w:val="24"/>
        </w:rPr>
        <w:t>陈荣生编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购销员手册  上海毛巾被单名、优、特、新产品手册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本书出售、求购地址：https://www.jiaokey.com/book/detail/11524366.html</w:t>
      </w:r>
    </w:p>
    <w:p>
      <w:r>
        <w:t>更多相关图书推荐：https://www.jiaokey.com</w:t>
      </w:r>
    </w:p>
    <w:p>
      <w:r>
        <w:t>陈荣生编 其他作品：https://www.jiaokey.com/tag/陈荣生编.html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关键词搜索：https://www.jiaokey.com/tag/购销员手册  上海毛巾被单名、优、特、新产品手册.html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