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书名：不按牌理出牌  老狐狸超级智慧心法</w:t>
      </w:r>
    </w:p>
    <w:p>
      <w:r>
        <w:t>作者：天宇编著</w:t>
      </w:r>
    </w:p>
    <w:p>
      <w:r>
        <w:t>出版社：北京：中国民航出版社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不按牌理出牌  老狐狸超级智慧心法 评论地址：https://www.jiaokey.com/book/detail/11524391.html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