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书名：基层供销合作社主任实用知识讲座</w:t>
      </w:r>
    </w:p>
    <w:p>
      <w:r>
        <w:t>作者：中华全国供销合作总社人事教育部，中华全国供销合作总社合作指导部编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基层供销合作社主任实用知识讲座 评论地址：https://www.jiaokey.com/book/detail/11524396.html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