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书名：十万供销大军</w:t>
      </w:r>
    </w:p>
    <w:p>
      <w:r>
        <w:t>作者：朱柏青，水寿杰，王志运等著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总页数：159</w:t>
      </w:r>
    </w:p>
    <w:p>
      <w:r>
        <w:t>更多请访问教客网: www.jiaokey.com</w:t>
      </w:r>
    </w:p>
    <w:p>
      <w:r>
        <w:t>十万供销大军 评论地址：https://www.jiaokey.com/book/detail/11524436.html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