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书名：完全傻瓜手册  成功的商业推价</w:t>
      </w:r>
    </w:p>
    <w:p>
      <w:r>
        <w:t>作者：琳·克萝杰编著；向桢译</w:t>
      </w:r>
    </w:p>
    <w:p>
      <w:r>
        <w:t>出版社：北京:红旗出版社,1999.01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完全傻瓜手册  成功的商业推价 评论地址：https://www.jiaokey.com/book/detail/11524443.html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